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CERERE DE ÎNSCRIERE LA CONCURS</w:t>
      </w:r>
    </w:p>
    <w:p>
      <w:r>
        <w:br/>
        <w:t>Subsemnatul(a) ________________________________________, domiciliat(ă) în ________________________________,</w:t>
        <w:br/>
        <w:t>posesor/posesoare al/a CI seria ______ nr. ____________, CNP __________________________,</w:t>
        <w:br/>
        <w:t>vă rog să îmi aprobați înscrierea la concursul organizat pentru ocuparea postului contractual vacant de SECRETAR – 0,25 normă, din cadrul Școlii Gimnaziale „Radu și Severa Novian”, comuna Adunați.</w:t>
        <w:br/>
        <w:br/>
        <w:t>Anexez documentele solicitate conform anunțului de concurs.</w:t>
        <w:br/>
        <w:br/>
        <w:t>Data: __________________</w:t>
        <w:br/>
        <w:br/>
        <w:t>Semnătura: __________________</w:t>
        <w:br/>
      </w:r>
    </w:p>
    <w:sectPr w:rsidR="00FC693F" w:rsidRPr="0006063C" w:rsidSect="00034616">
      <w:pgSz w:w="12240" w:h="15840"/>
      <w:pgMar w:top="170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